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梦幻Photoshop 5三维纹理创意设计</w:t>
      </w:r>
    </w:p>
    <w:p>
      <w:r>
        <w:rPr>
          <w:rFonts w:ascii="宋体" w:hAnsi="宋体" w:eastAsia="宋体"/>
          <w:sz w:val="24"/>
        </w:rPr>
        <w:t>（美）（G.史密斯）Geoffrey Smith著；葛正宇等译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梦幻Photoshop 5三维纹理创意设计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（美）（G.史密斯）Geoffrey Smith著；葛正宇等译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本书出售、求购地址：https://www.jiaokey.com/book/detail/10028632.html</w:t>
      </w:r>
    </w:p>
    <w:p>
      <w:r>
        <w:t>更多相关图书推荐：https://www.jiaokey.com</w:t>
      </w:r>
    </w:p>
    <w:p>
      <w:r>
        <w:t>（美）（G.史密斯）Geoffrey Smith著；葛正宇等译 其他作品：https://www.jiaokey.com/tag/（美）（G.史密斯）Geoffrey Smith著；葛正宇等译.html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关键词搜索：https://www.jiaokey.com/tag/梦幻Photoshop 5三维纹理创意设计.html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