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8使用详解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8使用详解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本书出售、求购地址：https://www.jiaokey.com/book/detail/10028637.html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关键词搜索：https://www.jiaokey.com/tag/FreeHand 8使用详解.html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