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6.0开发宝典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本书出售、求购地址：https://www.jiaokey.com/book/detail/10028640.html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 6.0开发宝典.html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