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Java程序员参考大全</w:t>
      </w:r>
    </w:p>
    <w:p>
      <w:r>
        <w:rPr>
          <w:rFonts w:ascii="宋体" w:hAnsi="宋体" w:eastAsia="宋体"/>
          <w:sz w:val="24"/>
        </w:rPr>
        <w:t>（美）（D.I.乔希）Daniel I.Joshi，（美）（P.A.沃罗别夫）Pavel A.Vorobiev著；吕宏辉，李建萍译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（美）（D.I.乔希）Daniel I.Joshi，（美）（P.A.沃罗别夫）Pavel A.Vorobiev著；吕宏辉，李建萍译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本书出售、求购地址：https://www.jiaokey.com/book/detail/10028644.html</w:t>
      </w:r>
    </w:p>
    <w:p>
      <w:r>
        <w:t>更多相关图书推荐：https://www.jiaokey.com</w:t>
      </w:r>
    </w:p>
    <w:p>
      <w:r>
        <w:t>（美）（D.I.乔希）Daniel I.Joshi，（美）（P.A.沃罗别夫）Pavel A.Vorobiev著；吕宏辉，李建萍译 其他作品：https://www.jiaokey.com/tag/（美）（D.I.乔希）Daniel I.Joshi，（美）（P.A.沃罗别夫）Pavel A.Vorobiev著；吕宏辉，李建萍译.html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关键词搜索：https://www.jiaokey.com/tag/Java程序员参考大全.html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