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WindowsNT备份与恢复</w:t>
      </w:r>
    </w:p>
    <w:p>
      <w:r>
        <w:rPr>
          <w:rFonts w:ascii="宋体" w:hAnsi="宋体" w:eastAsia="宋体"/>
          <w:sz w:val="24"/>
        </w:rPr>
        <w:t>（美）（J.麦克曼斯）John McMains，（美）（B.克劳尼斯特）Bob Chronister著；朱问青等译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WindowsNT备份与恢复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（美）（J.麦克曼斯）John McMains，（美）（B.克劳尼斯特）Bob Chronister著；朱问青等译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本书出售、求购地址：https://www.jiaokey.com/book/detail/10028658.html</w:t>
      </w:r>
    </w:p>
    <w:p>
      <w:r>
        <w:t>更多相关图书推荐：https://www.jiaokey.com</w:t>
      </w:r>
    </w:p>
    <w:p>
      <w:r>
        <w:t>（美）（J.麦克曼斯）John McMains，（美）（B.克劳尼斯特）Bob Chronister著；朱问青等译 其他作品：https://www.jiaokey.com/tag/（美）（J.麦克曼斯）John McMains，（美）（B.克劳尼斯特）Bob Chronister著；朱问青等译.html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关键词搜索：https://www.jiaokey.com/tag/WindowsNT备份与恢复.html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