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中文MAC OS 8.5技术内幕</w:t>
      </w:r>
    </w:p>
    <w:p>
      <w:r>
        <w:rPr>
          <w:rFonts w:ascii="宋体" w:hAnsi="宋体" w:eastAsia="宋体"/>
          <w:sz w:val="24"/>
        </w:rPr>
        <w:t>（美）（M.R.贝尔）Mark R.Bell，（美）（D.D.萨格斯）Debrah D.Suggs著；潇湘工作室译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中文MAC OS 8.5技术内幕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（美）（M.R.贝尔）Mark R.Bell，（美）（D.D.萨格斯）Debrah D.Suggs著；潇湘工作室译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本书出售、求购地址：https://www.jiaokey.com/book/detail/10028784.html</w:t>
      </w:r>
    </w:p>
    <w:p>
      <w:r>
        <w:t>更多相关图书推荐：https://www.jiaokey.com</w:t>
      </w:r>
    </w:p>
    <w:p>
      <w:r>
        <w:t>（美）（M.R.贝尔）Mark R.Bell，（美）（D.D.萨格斯）Debrah D.Suggs著；潇湘工作室译 其他作品：https://www.jiaokey.com/tag/（美）（M.R.贝尔）Mark R.Bell，（美）（D.D.萨格斯）Debrah D.Suggs著；潇湘工作室译.html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关键词搜索：https://www.jiaokey.com/tag/中文MAC OS 8.5技术内幕.html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