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24学时教程</w:t>
      </w:r>
    </w:p>
    <w:p>
      <w:r>
        <w:rPr>
          <w:rFonts w:ascii="宋体" w:hAnsi="宋体" w:eastAsia="宋体"/>
          <w:sz w:val="24"/>
        </w:rPr>
        <w:t>（美）（J.卡萨德）Joe Casad，（美）（B.威尔斯）Bob Willsey著；王建华等译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24学时教程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（美）（J.卡萨德）Joe Casad，（美）（B.威尔斯）Bob Willsey著；王建华等译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本书出售、求购地址：https://www.jiaokey.com/book/detail/10028804.html</w:t>
      </w:r>
    </w:p>
    <w:p>
      <w:r>
        <w:t>更多相关图书推荐：https://www.jiaokey.com</w:t>
      </w:r>
    </w:p>
    <w:p>
      <w:r>
        <w:t>（美）（J.卡萨德）Joe Casad，（美）（B.威尔斯）Bob Willsey著；王建华等译 其他作品：https://www.jiaokey.com/tag/（美）（J.卡萨德）Joe Casad，（美）（B.威尔斯）Bob Willsey著；王建华等译.html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关键词搜索：https://www.jiaokey.com/tag/TCP/IP 24学时教程.html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