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Cisco路由器OSPF设计与实现</w:t>
      </w:r>
    </w:p>
    <w:p>
      <w:r>
        <w:rPr>
          <w:rFonts w:ascii="宋体" w:hAnsi="宋体" w:eastAsia="宋体"/>
          <w:sz w:val="24"/>
        </w:rPr>
        <w:t>（美）（W.R.帕克赫斯特）William R.Parkhurst著；潇湘工作室译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Cisco路由器OSPF设计与实现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（美）（W.R.帕克赫斯特）William R.Parkhurst著；潇湘工作室译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本书出售、求购地址：https://www.jiaokey.com/book/detail/10028811.html</w:t>
      </w:r>
    </w:p>
    <w:p>
      <w:r>
        <w:t>更多相关图书推荐：https://www.jiaokey.com</w:t>
      </w:r>
    </w:p>
    <w:p>
      <w:r>
        <w:t>（美）（W.R.帕克赫斯特）William R.Parkhurst著；潇湘工作室译 其他作品：https://www.jiaokey.com/tag/（美）（W.R.帕克赫斯特）William R.Parkhurst著；潇湘工作室译.html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关键词搜索：https://www.jiaokey.com/tag/Cisco路由器OSPF设计与实现.html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