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神经网络模式识别及其实现</w:t>
      </w:r>
    </w:p>
    <w:p>
      <w:r>
        <w:rPr>
          <w:rFonts w:ascii="宋体" w:hAnsi="宋体" w:eastAsia="宋体"/>
          <w:sz w:val="24"/>
        </w:rPr>
        <w:t>（美）（A.S.潘迪）Abhijit S.Pandya，（美）（R.B.梅西）Robert B.Macy著；徐勇等译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神经网络模式识别及其实现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（美）（A.S.潘迪）Abhijit S.Pandya，（美）（R.B.梅西）Robert B.Macy著；徐勇等译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本书出售、求购地址：https://www.jiaokey.com/book/detail/10028840.html</w:t>
      </w:r>
    </w:p>
    <w:p>
      <w:r>
        <w:t>更多相关图书推荐：https://www.jiaokey.com</w:t>
      </w:r>
    </w:p>
    <w:p>
      <w:r>
        <w:t>（美）（A.S.潘迪）Abhijit S.Pandya，（美）（R.B.梅西）Robert B.Macy著；徐勇等译 其他作品：https://www.jiaokey.com/tag/（美）（A.S.潘迪）Abhijit S.Pandya，（美）（R.B.梅西）Robert B.Macy著；徐勇等译.html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关键词搜索：https://www.jiaokey.com/tag/神经网络模式识别及其实现.html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