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2实用大全</w:t>
      </w:r>
    </w:p>
    <w:p>
      <w:r>
        <w:rPr>
          <w:rFonts w:ascii="宋体" w:hAnsi="宋体" w:eastAsia="宋体"/>
          <w:sz w:val="24"/>
        </w:rPr>
        <w:t>（美）（E.阿姆斯特朗）Eric Armstrong著；齐舒创作室译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2实用大全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（美）（E.阿姆斯特朗）Eric Armstrong著；齐舒创作室译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本书出售、求购地址：https://www.jiaokey.com/book/detail/10028844.html</w:t>
      </w:r>
    </w:p>
    <w:p>
      <w:r>
        <w:t>更多相关图书推荐：https://www.jiaokey.com</w:t>
      </w:r>
    </w:p>
    <w:p>
      <w:r>
        <w:t>（美）（E.阿姆斯特朗）Eric Armstrong著；齐舒创作室译 其他作品：https://www.jiaokey.com/tag/（美）（E.阿姆斯特朗）Eric Armstrong著；齐舒创作室译.html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关键词搜索：https://www.jiaokey.com/tag/JBuilder 2实用大全.html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