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第15章  环境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第15章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本书出售、求购地址：https://www.jiaokey.com/book/detail/10028863.html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第15章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