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为什么我的Windows 98比你棒?</w:t>
      </w:r>
    </w:p>
    <w:p>
      <w:r>
        <w:rPr>
          <w:rFonts w:ascii="宋体" w:hAnsi="宋体" w:eastAsia="宋体"/>
          <w:sz w:val="24"/>
        </w:rPr>
        <w:t>胡嘉玺著；流行雨工作室改编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为什么我的Windows 98比你棒?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胡嘉玺著；流行雨工作室改编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本书出售、求购地址：https://www.jiaokey.com/book/detail/10028892.html</w:t>
      </w:r>
    </w:p>
    <w:p>
      <w:r>
        <w:t>更多相关图书推荐：https://www.jiaokey.com</w:t>
      </w:r>
    </w:p>
    <w:p>
      <w:r>
        <w:t>胡嘉玺著；流行雨工作室改编 其他作品：https://www.jiaokey.com/tag/胡嘉玺著；流行雨工作室改编.html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关键词搜索：https://www.jiaokey.com/tag/为什么我的Windows 98比你棒?.html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