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Director 6多媒体制作技术  多媒体专业人员的最新手册</w:t>
      </w:r>
    </w:p>
    <w:p>
      <w:r>
        <w:rPr>
          <w:rFonts w:ascii="宋体" w:hAnsi="宋体" w:eastAsia="宋体"/>
          <w:sz w:val="24"/>
        </w:rPr>
        <w:t>（美）（G.罗森茨魏希）Gary Rosenzweig著；陈明等译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Director 6多媒体制作技术  多媒体专业人员的最新手册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（美）（G.罗森茨魏希）Gary Rosenzweig著；陈明等译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本书出售、求购地址：https://www.jiaokey.com/book/detail/10029401.html</w:t>
      </w:r>
    </w:p>
    <w:p>
      <w:r>
        <w:t>更多相关图书推荐：https://www.jiaokey.com</w:t>
      </w:r>
    </w:p>
    <w:p>
      <w:r>
        <w:t>（美）（G.罗森茨魏希）Gary Rosenzweig著；陈明等译 其他作品：https://www.jiaokey.com/tag/（美）（G.罗森茨魏希）Gary Rosenzweig著；陈明等译.html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关键词搜索：https://www.jiaokey.com/tag/Director 6多媒体制作技术  多媒体专业人员的最新手册.html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