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两岸基层选举与政治社会变迁-哈佛大学东西方学者的对话</w:t>
      </w:r>
    </w:p>
    <w:p>
      <w:r>
        <w:rPr>
          <w:rFonts w:ascii="宋体" w:hAnsi="宋体" w:eastAsia="宋体"/>
          <w:sz w:val="24"/>
        </w:rPr>
        <w:t>陈明通，郑永年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两岸基层选举与政治社会变迁-哈佛大学东西方学者的对话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陈明通，郑永年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本书出售、求购地址：https://www.jiaokey.com/book/detail/10029434.html</w:t>
      </w:r>
    </w:p>
    <w:p>
      <w:r>
        <w:t>更多相关图书推荐：https://www.jiaokey.com</w:t>
      </w:r>
    </w:p>
    <w:p>
      <w:r>
        <w:t>陈明通，郑永年 其他作品：https://www.jiaokey.com/tag/陈明通，郑永年.html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关键词搜索：https://www.jiaokey.com/tag/两岸基层选举与政治社会变迁-哈佛大学东西方学者的对话.html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