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前进在跨世纪的征途上  九届全国人大一次会议、全国政协九届一次会议纪实</w:t>
      </w:r>
    </w:p>
    <w:p>
      <w:r>
        <w:rPr>
          <w:rFonts w:ascii="宋体" w:hAnsi="宋体" w:eastAsia="宋体"/>
          <w:sz w:val="24"/>
        </w:rPr>
        <w:t>李尚志，何平主编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前进在跨世纪的征途上  九届全国人大一次会议、全国政协九届一次会议纪实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李尚志，何平主编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全国人民代表大会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本书出售、求购地址：https://www.jiaokey.com/book/detail/10029465.html</w:t>
      </w:r>
    </w:p>
    <w:p>
      <w:r>
        <w:t>更多相关图书推荐：https://www.jiaokey.com</w:t>
      </w:r>
    </w:p>
    <w:p>
      <w:r>
        <w:t>李尚志，何平主编 其他作品：https://www.jiaokey.com/tag/李尚志，何平主编.html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关键词搜索：https://www.jiaokey.com/tag/全国人民代表大会.html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