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5  构造地质  地质力学  第18号  喜马拉雅岩石圈构造演化  西藏高原地壳结构与速度分布特征</w:t>
      </w:r>
    </w:p>
    <w:p>
      <w:r>
        <w:rPr>
          <w:rFonts w:ascii="宋体" w:hAnsi="宋体" w:eastAsia="宋体"/>
          <w:sz w:val="24"/>
        </w:rPr>
        <w:t>中国地质科学院主编；黄立言等著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5  构造地质  地质力学  第18号  喜马拉雅岩石圈构造演化  西藏高原地壳结构与速度分布特征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中国地质科学院主编；黄立言等著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本书出售、求购地址：https://www.jiaokey.com/book/detail/10029554.html</w:t>
      </w:r>
    </w:p>
    <w:p>
      <w:r>
        <w:t>更多相关图书推荐：https://www.jiaokey.com</w:t>
      </w:r>
    </w:p>
    <w:p>
      <w:r>
        <w:t>中国地质科学院主编；黄立言等著 其他作品：https://www.jiaokey.com/tag/中国地质科学院主编；黄立言等著.html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5  构造地质  地质力学  第18号  喜马拉雅岩石圈构造演化  西藏高原地壳结构与速度分布特征.html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