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书名：鄂温克族社会历史调查</w:t>
      </w:r>
    </w:p>
    <w:p>
      <w:r>
        <w:t>作者：《国家民委民族问题五种丛书》内蒙古自治区编辑组编</w:t>
      </w:r>
    </w:p>
    <w:p>
      <w:r>
        <w:t>出版社：呼和浩特：内蒙古人民出版社</w:t>
      </w:r>
    </w:p>
    <w:p>
      <w:r>
        <w:t>出版日期：1986.11</w:t>
      </w:r>
    </w:p>
    <w:p>
      <w:r>
        <w:t>总页数：561</w:t>
      </w:r>
    </w:p>
    <w:p>
      <w:r>
        <w:t>更多请访问教客网: www.jiaokey.com</w:t>
      </w:r>
    </w:p>
    <w:p>
      <w:r>
        <w:t>鄂温克族社会历史调查 评论地址：https://www.jiaokey.com/book/detail/10030161.html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