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云南回族社会历史调查  4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云南回族社会历史调查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本书出售、求购地址：https://www.jiaokey.com/book/detail/10030729.html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关键词搜索：https://www.jiaokey.com/tag/云南回族社会历史调查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