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国际旅行与健康  接种要求与健康劝告  1996</w:t>
      </w:r>
    </w:p>
    <w:p>
      <w:r>
        <w:rPr>
          <w:rFonts w:ascii="宋体" w:hAnsi="宋体" w:eastAsia="宋体"/>
          <w:sz w:val="24"/>
        </w:rPr>
        <w:t>世界卫生组织编；王汝宽译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国际旅行与健康  接种要求与健康劝告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世界卫生组织编；王汝宽译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本书出售、求购地址：https://www.jiaokey.com/book/detail/10031382.html</w:t>
      </w:r>
    </w:p>
    <w:p>
      <w:r>
        <w:t>更多相关图书推荐：https://www.jiaokey.com</w:t>
      </w:r>
    </w:p>
    <w:p>
      <w:r>
        <w:t>世界卫生组织编；王汝宽译 其他作品：https://www.jiaokey.com/tag/世界卫生组织编；王汝宽译.html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关键词搜索：https://www.jiaokey.com/tag/国际旅行与健康  接种要求与健康劝告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