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书名：高血压冠心病单验方大全</w:t>
      </w:r>
    </w:p>
    <w:p>
      <w:r>
        <w:t>作者：孔立，巩向军主编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总页数：415</w:t>
      </w:r>
    </w:p>
    <w:p>
      <w:r>
        <w:t>更多请访问教客网: www.jiaokey.com</w:t>
      </w:r>
    </w:p>
    <w:p>
      <w:r>
        <w:t>高血压冠心病单验方大全 评论地址：https://www.jiaokey.com/book/detail/10031679.html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