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作者：郭慕依，叶诸榕主编；马瑾瑜等编写</w:t>
      </w:r>
    </w:p>
    <w:p>
      <w:r>
        <w:t>出版社：上海医科大学出版社</w:t>
      </w:r>
    </w:p>
    <w:p>
      <w:r>
        <w:t>出版日期：1994.12</w:t>
      </w:r>
    </w:p>
    <w:p>
      <w:r>
        <w:t>总页数：232</w:t>
      </w:r>
    </w:p>
    <w:p>
      <w:r>
        <w:t>更多请访问教客网: www.jiaokey.com</w:t>
      </w:r>
    </w:p>
    <w:p>
      <w:r>
        <w:t>病理学 评论地址：https://www.jiaokey.com/book/detail/10031837.html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