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临床接诊学</w:t>
      </w:r>
    </w:p>
    <w:p>
      <w:r>
        <w:rPr>
          <w:rFonts w:ascii="宋体" w:hAnsi="宋体" w:eastAsia="宋体"/>
          <w:sz w:val="24"/>
        </w:rPr>
        <w:t>霍仲厚，吴灿主编（总后勤部卫生部科技训练局）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临床接诊学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霍仲厚，吴灿主编（总后勤部卫生部科技训练局）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本书出售、求购地址：https://www.jiaokey.com/book/detail/10032017.html</w:t>
      </w:r>
    </w:p>
    <w:p>
      <w:r>
        <w:t>更多相关图书推荐：https://www.jiaokey.com</w:t>
      </w:r>
    </w:p>
    <w:p>
      <w:r>
        <w:t>霍仲厚，吴灿主编（总后勤部卫生部科技训练局） 其他作品：https://www.jiaokey.com/tag/霍仲厚，吴灿主编（总后勤部卫生部科技训练局）.html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关键词搜索：https://www.jiaokey.com/tag/临床接诊学.html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