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1999年硕士研究生入学考试应试教程  西医综合分册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1999年硕士研究生入学考试应试教程  西医综合分册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本书出售、求购地址：https://www.jiaokey.com/book/detail/10032030.html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关键词搜索：https://www.jiaokey.com/tag/1999年硕士研究生入学考试应试教程  西医综合分册.html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