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当代内科诊断与治疗</w:t>
      </w:r>
    </w:p>
    <w:p>
      <w:r>
        <w:rPr>
          <w:rFonts w:ascii="宋体" w:hAnsi="宋体" w:eastAsia="宋体"/>
          <w:sz w:val="24"/>
        </w:rPr>
        <w:t>（美）（蒂尔尼）（Lawrence M.Tierney）著；王贤才主译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当代内科诊断与治疗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（美）（蒂尔尼）（Lawrence M.Tierney）著；王贤才主译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本书出售、求购地址：https://www.jiaokey.com/book/detail/10032299.html</w:t>
      </w:r>
    </w:p>
    <w:p>
      <w:r>
        <w:t>更多相关图书推荐：https://www.jiaokey.com</w:t>
      </w:r>
    </w:p>
    <w:p>
      <w:r>
        <w:t>（美）（蒂尔尼）（Lawrence M.Tierney）著；王贤才主译 其他作品：https://www.jiaokey.com/tag/（美）（蒂尔尼）（Lawrence M.Tierney）著；王贤才主译.html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关键词搜索：https://www.jiaokey.com/tag/当代内科诊断与治疗.html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