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肺部疾病的活检术</w:t>
      </w:r>
    </w:p>
    <w:p>
      <w:r>
        <w:rPr>
          <w:rFonts w:ascii="宋体" w:hAnsi="宋体" w:eastAsia="宋体"/>
          <w:sz w:val="24"/>
        </w:rPr>
        <w:t>（美）王国本主编；周重范等译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肺部疾病的活检术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（美）王国本主编；周重范等译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本书出售、求购地址：https://www.jiaokey.com/book/detail/10032665.html</w:t>
      </w:r>
    </w:p>
    <w:p>
      <w:r>
        <w:t>更多相关图书推荐：https://www.jiaokey.com</w:t>
      </w:r>
    </w:p>
    <w:p>
      <w:r>
        <w:t>（美）王国本主编；周重范等译 其他作品：https://www.jiaokey.com/tag/（美）王国本主编；周重范等译.html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关键词搜索：https://www.jiaokey.com/tag/肺部疾病的活检术.html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