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中西医论治女性不孕</w:t>
      </w:r>
    </w:p>
    <w:p>
      <w:r>
        <w:rPr>
          <w:rFonts w:ascii="宋体" w:hAnsi="宋体" w:eastAsia="宋体"/>
          <w:sz w:val="24"/>
        </w:rPr>
        <w:t>陈利生，倪雅莲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中西医论治女性不孕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陈利生，倪雅莲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本书出售、求购地址：https://www.jiaokey.com/book/detail/10033307.html</w:t>
      </w:r>
    </w:p>
    <w:p>
      <w:r>
        <w:t>更多相关图书推荐：https://www.jiaokey.com</w:t>
      </w:r>
    </w:p>
    <w:p>
      <w:r>
        <w:t>陈利生，倪雅莲 其他作品：https://www.jiaokey.com/tag/陈利生，倪雅莲.html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关键词搜索：https://www.jiaokey.com/tag/中西医论治女性不孕.html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