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妇科手术图谱  包括泌尿、直肠和乳房手术</w:t>
      </w:r>
    </w:p>
    <w:p>
      <w:r>
        <w:rPr>
          <w:rFonts w:ascii="宋体" w:hAnsi="宋体" w:eastAsia="宋体"/>
          <w:sz w:val="24"/>
        </w:rPr>
        <w:t>（德）O.Kaser等主编；胡 立，翁铭庆译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妇科手术图谱  包括泌尿、直肠和乳房手术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（德）O.Kaser等主编；胡 立，翁铭庆译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本书出售、求购地址：https://www.jiaokey.com/book/detail/10033346.html</w:t>
      </w:r>
    </w:p>
    <w:p>
      <w:r>
        <w:t>更多相关图书推荐：https://www.jiaokey.com</w:t>
      </w:r>
    </w:p>
    <w:p>
      <w:r>
        <w:t>（德）O.Kaser等主编；胡 立，翁铭庆译 其他作品：https://www.jiaokey.com/tag/（德）O.Kaser等主编；胡 立，翁铭庆译.html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关键词搜索：https://www.jiaokey.com/tag/妇科手术图谱  包括泌尿、直肠和乳房手术.html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