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临床医师诊疗全书  现代口腔科诊疗手册</w:t>
      </w:r>
    </w:p>
    <w:p>
      <w:r>
        <w:rPr>
          <w:rFonts w:ascii="宋体" w:hAnsi="宋体" w:eastAsia="宋体"/>
          <w:sz w:val="24"/>
        </w:rPr>
        <w:t>俞光岩，王嘉德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临床医师诊疗全书  现代口腔科诊疗手册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俞光岩，王嘉德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本书出售、求购地址：https://www.jiaokey.com/book/detail/10034019.html</w:t>
      </w:r>
    </w:p>
    <w:p>
      <w:r>
        <w:t>更多相关图书推荐：https://www.jiaokey.com</w:t>
      </w:r>
    </w:p>
    <w:p>
      <w:r>
        <w:t>俞光岩，王嘉德 其他作品：https://www.jiaokey.com/tag/俞光岩，王嘉德.html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关键词搜索：https://www.jiaokey.com/tag/临床医师诊疗全书  现代口腔科诊疗手册.html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