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口腔正畸Tip-Edge差动真丝弓矫正技术导引</w:t>
      </w:r>
    </w:p>
    <w:p>
      <w:r>
        <w:rPr>
          <w:rFonts w:ascii="宋体" w:hAnsi="宋体" w:eastAsia="宋体"/>
          <w:sz w:val="24"/>
        </w:rPr>
        <w:t>P·C·凯思林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口腔正畸Tip-Edge差动真丝弓矫正技术导引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P·C·凯思林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本书出售、求购地址：https://www.jiaokey.com/book/detail/10034071.html</w:t>
      </w:r>
    </w:p>
    <w:p>
      <w:r>
        <w:t>更多相关图书推荐：https://www.jiaokey.com</w:t>
      </w:r>
    </w:p>
    <w:p>
      <w:r>
        <w:t>P·C·凯思林 其他作品：https://www.jiaokey.com/tag/P·C·凯思林.html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关键词搜索：https://www.jiaokey.com/tag/口腔正畸Tip-Edge差动真丝弓矫正技术导引.html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