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口腔正畸矫治器图谱  结构原理应用</w:t>
      </w:r>
    </w:p>
    <w:p>
      <w:r>
        <w:rPr>
          <w:rFonts w:ascii="宋体" w:hAnsi="宋体" w:eastAsia="宋体"/>
          <w:sz w:val="24"/>
        </w:rPr>
        <w:t>（意）丹u3000狄（Tenti，Federico V.）著；姚u3000森译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口腔正畸矫治器图谱  结构原理应用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（意）丹u3000狄（Tenti，Federico V.）著；姚u3000森译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本书出售、求购地址：https://www.jiaokey.com/book/detail/10034077.html</w:t>
      </w:r>
    </w:p>
    <w:p>
      <w:r>
        <w:t>更多相关图书推荐：https://www.jiaokey.com</w:t>
      </w:r>
    </w:p>
    <w:p>
      <w:r>
        <w:t>（意）丹u3000狄（Tenti，Federico V.）著；姚u3000森译 其他作品：https://www.jiaokey.com/tag/（意）丹u3000狄（Tenti，Federico V.）著；姚u3000森译.html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关键词搜索：https://www.jiaokey.com/tag/口腔正畸矫治器图谱  结构原理应用.html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