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头部CT诊断学  第2版</w:t>
      </w:r>
    </w:p>
    <w:p>
      <w:r>
        <w:rPr>
          <w:rFonts w:ascii="宋体" w:hAnsi="宋体" w:eastAsia="宋体"/>
          <w:sz w:val="24"/>
        </w:rPr>
        <w:t>吴恩惠主编；齐桐绘图管同伟照片摄制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头部CT诊断学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吴恩惠主编；齐桐绘图管同伟照片摄制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本书出售、求购地址：https://www.jiaokey.com/book/detail/10034136.html</w:t>
      </w:r>
    </w:p>
    <w:p>
      <w:r>
        <w:t>更多相关图书推荐：https://www.jiaokey.com</w:t>
      </w:r>
    </w:p>
    <w:p>
      <w:r>
        <w:t>吴恩惠主编；齐桐绘图管同伟照片摄制 其他作品：https://www.jiaokey.com/tag/吴恩惠主编；齐桐绘图管同伟照片摄制.html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关键词搜索：https://www.jiaokey.com/tag/头部CT诊断学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