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基本药物的应用  世界卫生组织专家委员会第7次报告  包括经过修订的基本药物示范目录</w:t>
      </w:r>
    </w:p>
    <w:p>
      <w:r>
        <w:rPr>
          <w:rFonts w:ascii="宋体" w:hAnsi="宋体" w:eastAsia="宋体"/>
          <w:sz w:val="24"/>
        </w:rPr>
        <w:t>世界卫生组织专家委员会报告，王汝宽译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基本药物的应用  世界卫生组织专家委员会第7次报告  包括经过修订的基本药物示范目录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世界卫生组织专家委员会报告，王汝宽译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本书出售、求购地址：https://www.jiaokey.com/book/detail/10034396.html</w:t>
      </w:r>
    </w:p>
    <w:p>
      <w:r>
        <w:t>更多相关图书推荐：https://www.jiaokey.com</w:t>
      </w:r>
    </w:p>
    <w:p>
      <w:r>
        <w:t>世界卫生组织专家委员会报告，王汝宽译 其他作品：https://www.jiaokey.com/tag/世界卫生组织专家委员会报告，王汝宽译.html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关键词搜索：https://www.jiaokey.com/tag/基本药物的应用  世界卫生组织专家委员会第7次报告  包括经过修订的基本药物示范目录.html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