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遗传学与百家争鸣  1956年青岛遗传学座谈会追踪调研</w:t>
      </w:r>
    </w:p>
    <w:p>
      <w:r>
        <w:rPr>
          <w:rFonts w:ascii="宋体" w:hAnsi="宋体" w:eastAsia="宋体"/>
          <w:sz w:val="24"/>
        </w:rPr>
        <w:t>任元彪等编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遗传学与百家争鸣  1956年青岛遗传学座谈会追踪调研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本书出售、求购地址：https://www.jiaokey.com/book/detail/10034576.html</w:t>
      </w:r>
    </w:p>
    <w:p>
      <w:r>
        <w:t>更多相关图书推荐：https://www.jiaokey.com</w:t>
      </w:r>
    </w:p>
    <w:p>
      <w:r>
        <w:t>任元彪等编 其他作品：https://www.jiaokey.com/tag/任元彪等编.html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关键词搜索：https://www.jiaokey.com/tag/遗传学与百家争鸣  1956年青岛遗传学座谈会追踪调研.html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