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书名：生物化学提要及试题</w:t>
      </w:r>
    </w:p>
    <w:p>
      <w:r>
        <w:t>作者：崔行主编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总页数：153</w:t>
      </w:r>
    </w:p>
    <w:p>
      <w:r>
        <w:t>更多请访问教客网: www.jiaokey.com</w:t>
      </w:r>
    </w:p>
    <w:p>
      <w:r>
        <w:t>生物化学提要及试题 评论地址：https://www.jiaokey.com/book/detail/10034625.html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