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林碧铿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本书出售、求购地址：https://www.jiaokey.com/book/detail/10035866.html</w:t>
      </w:r>
    </w:p>
    <w:p>
      <w:r>
        <w:t>更多相关图书推荐：https://www.jiaokey.com</w:t>
      </w:r>
    </w:p>
    <w:p>
      <w:r>
        <w:t>林碧铿 其他作品：https://www.jiaokey.com/tag/林碧铿.html</w:t>
      </w:r>
    </w:p>
    <w:p>
      <w:r>
        <w:t>台北市徐氏基金会出版部 出版图书：https://www.jiaokey.com/tag/台北市徐氏基金会出版部.html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