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传统语言学辞典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传统语言学辞典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本书出售、求购地址：https://www.jiaokey.com/book/detail/10035894.html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关键词搜索：https://www.jiaokey.com/tag/传统语言学辞典.html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