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书名：南朝鲜台湾香港新加坡经济述评</w:t>
      </w:r>
    </w:p>
    <w:p>
      <w:r>
        <w:t>作者:沈祖良，陈继勇著</w:t>
      </w:r>
    </w:p>
    <w:p>
      <w:r>
        <w:t>出版社:武汉：湖北人民出版社</w:t>
      </w:r>
    </w:p>
    <w:p>
      <w:r>
        <w:t>出版日期：1990.10</w:t>
      </w:r>
    </w:p>
    <w:p>
      <w:r>
        <w:t>总页数：302</w:t>
      </w:r>
    </w:p>
    <w:p>
      <w:r>
        <w:t>更多请访问教客网:www.jiaokey.com</w:t>
      </w:r>
    </w:p>
    <w:p>
      <w:r>
        <w:t>南朝鲜台湾香港新加坡经济述评评论地址：https://www.jiaokey.com/book/detail/10036166.html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