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书名：新加坡发展经验  当代新加坡的会计人力资源与经济管理的前沿论题探索</w:t>
      </w:r>
    </w:p>
    <w:p>
      <w:r>
        <w:t>作者：新加坡南洋理工大学亚洲商业与经济研究中心主编；中国亚洲太平洋地区经济研究所译审</w:t>
      </w:r>
    </w:p>
    <w:p>
      <w:r>
        <w:t>出版社：北京：中国对外经济贸易出版社</w:t>
      </w:r>
    </w:p>
    <w:p>
      <w:r>
        <w:t>出版日期：1994.05</w:t>
      </w:r>
    </w:p>
    <w:p>
      <w:r>
        <w:t>总页数：274</w:t>
      </w:r>
    </w:p>
    <w:p>
      <w:r>
        <w:t>更多请访问教客网: www.jiaokey.com</w:t>
      </w:r>
    </w:p>
    <w:p>
      <w:r>
        <w:t>新加坡发展经验  当代新加坡的会计人力资源与经济管理的前沿论题探索 评论地址：https://www.jiaokey.com/book/detail/10036244.html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