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失去的机会  俄罗斯的经济改革为什么失败</w:t>
      </w:r>
    </w:p>
    <w:p>
      <w:r>
        <w:rPr>
          <w:rFonts w:ascii="宋体" w:hAnsi="宋体" w:eastAsia="宋体"/>
          <w:sz w:val="24"/>
        </w:rPr>
        <w:t>（美）马歇尔·戈德曼（Marshall I.Goldman）著；李轶海等译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失去的机会  俄罗斯的经济改革为什么失败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（美）马歇尔·戈德曼（Marshall I.Goldman）著；李轶海等译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本书出售、求购地址：https://www.jiaokey.com/book/detail/10036280.html</w:t>
      </w:r>
    </w:p>
    <w:p>
      <w:r>
        <w:t>更多相关图书推荐：https://www.jiaokey.com</w:t>
      </w:r>
    </w:p>
    <w:p>
      <w:r>
        <w:t>（美）马歇尔·戈德曼（Marshall I.Goldman）著；李轶海等译 其他作品：https://www.jiaokey.com/tag/（美）马歇尔·戈德曼（Marshall I.Goldman）著；李轶海等译.html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关键词搜索：https://www.jiaokey.com/tag/失去的机会  俄罗斯的经济改革为什么失败.html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