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完全历史成本计算的通用模型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完全历史成本计算的通用模型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本书出售、求购地址：https://www.jiaokey.com/book/detail/10036769.html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关键词搜索：https://www.jiaokey.com/tag/完全历史成本计算的通用模型.html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