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工商管理要略</w:t>
      </w:r>
    </w:p>
    <w:p>
      <w:r>
        <w:rPr>
          <w:rFonts w:ascii="宋体" w:hAnsi="宋体" w:eastAsia="宋体"/>
          <w:sz w:val="24"/>
        </w:rPr>
        <w:t>（美）艾伦·R.科恩（Allan R.Cohen）著；戴炳然，杨宇光译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（美）艾伦·R.科恩（Allan R.Cohen）著；戴炳然，杨宇光译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本书出售、求购地址：https://www.jiaokey.com/book/detail/10038522.html</w:t>
      </w:r>
    </w:p>
    <w:p>
      <w:r>
        <w:t>更多相关图书推荐：https://www.jiaokey.com</w:t>
      </w:r>
    </w:p>
    <w:p>
      <w:r>
        <w:t>（美）艾伦·R.科恩（Allan R.Cohen）著；戴炳然，杨宇光译 其他作品：https://www.jiaokey.com/tag/（美）艾伦·R.科恩（Allan R.Cohen）著；戴炳然，杨宇光译.html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关键词搜索：https://www.jiaokey.com/tag/工商管理要略.html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