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企业内涵发展的理论与实践</w:t>
      </w:r>
    </w:p>
    <w:p>
      <w:r>
        <w:rPr>
          <w:rFonts w:ascii="宋体" w:hAnsi="宋体" w:eastAsia="宋体"/>
          <w:sz w:val="24"/>
        </w:rPr>
        <w:t>张明刚等主编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企业内涵发展的理论与实践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邯郸)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本书出售、求购地址：https://www.jiaokey.com/book/detail/10038656.html</w:t>
      </w:r>
    </w:p>
    <w:p>
      <w:r>
        <w:t>更多相关图书推荐：https://www.jiaokey.com</w:t>
      </w:r>
    </w:p>
    <w:p>
      <w:r>
        <w:t>张明刚等主编 其他作品：https://www.jiaokey.com/tag/张明刚等主编.html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经验 地点: 邯郸).html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