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营销经略  市场营销管理案例  第7版</w:t>
      </w:r>
    </w:p>
    <w:p>
      <w:r>
        <w:rPr>
          <w:rFonts w:ascii="宋体" w:hAnsi="宋体" w:eastAsia="宋体"/>
          <w:sz w:val="24"/>
        </w:rPr>
        <w:t>（美）肯尼思·L.伯恩哈德（Kenneth L.Bernhardt），（美）托马斯·C.肯尼尔（Thomas C.Kinnear）著；甘碧群等译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营销经略  市场营销管理案例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（美）肯尼思·L.伯恩哈德（Kenneth L.Bernhardt），（美）托马斯·C.肯尼尔（Thomas C.Kinnear）著；甘碧群等译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本书出售、求购地址：https://www.jiaokey.com/book/detail/10038957.html</w:t>
      </w:r>
    </w:p>
    <w:p>
      <w:r>
        <w:t>更多相关图书推荐：https://www.jiaokey.com</w:t>
      </w:r>
    </w:p>
    <w:p>
      <w:r>
        <w:t>（美）肯尼思·L.伯恩哈德（Kenneth L.Bernhardt），（美）托马斯·C.肯尼尔（Thomas C.Kinnear）著；甘碧群等译 其他作品：https://www.jiaokey.com/tag/（美）肯尼思·L.伯恩哈德（Kenneth L.Bernhardt），（美）托马斯·C.肯尼尔（Thomas C.Kinnear）著；甘碧群等译.html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关键词搜索：https://www.jiaokey.com/tag/营销经略  市场营销管理案例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