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书名：发展中国家的跨国合资企业</w:t>
      </w:r>
    </w:p>
    <w:p>
      <w:r>
        <w:t>作者：（加）毕密斯著；冯沪生译</w:t>
      </w:r>
    </w:p>
    <w:p>
      <w:r>
        <w:t>出版社：南京：东南大学出版社</w:t>
      </w:r>
    </w:p>
    <w:p>
      <w:r>
        <w:t>出版日期：1991</w:t>
      </w:r>
    </w:p>
    <w:p>
      <w:r>
        <w:t>总页数：153</w:t>
      </w:r>
    </w:p>
    <w:p>
      <w:r>
        <w:t>更多请访问教客网: www.jiaokey.com</w:t>
      </w:r>
    </w:p>
    <w:p>
      <w:r>
        <w:t>发展中国家的跨国合资企业 评论地址：https://www.jiaokey.com/book/detail/10039387.html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