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协作型竞争  全球市场的战略联营与收购</w:t>
      </w:r>
    </w:p>
    <w:p>
      <w:r>
        <w:rPr>
          <w:rFonts w:ascii="宋体" w:hAnsi="宋体" w:eastAsia="宋体"/>
          <w:sz w:val="24"/>
        </w:rPr>
        <w:t>（美）乔尔·布利克（Joel Bleeke），（美）戴维·厄恩斯特（David Ernst）编著；林燕等译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协作型竞争  全球市场的战略联营与收购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（美）乔尔·布利克（Joel Bleeke），（美）戴维·厄恩斯特（David Ernst）编著；林燕等译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本书出售、求购地址：https://www.jiaokey.com/book/detail/10039563.html</w:t>
      </w:r>
    </w:p>
    <w:p>
      <w:r>
        <w:t>更多相关图书推荐：https://www.jiaokey.com</w:t>
      </w:r>
    </w:p>
    <w:p>
      <w:r>
        <w:t>（美）乔尔·布利克（Joel Bleeke），（美）戴维·厄恩斯特（David Ernst）编著；林燕等译 其他作品：https://www.jiaokey.com/tag/（美）乔尔·布利克（Joel Bleeke），（美）戴维·厄恩斯特（David Ernst）编著；林燕等译.html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关键词搜索：https://www.jiaokey.com/tag/协作型竞争  全球市场的战略联营与收购.html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