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如何制定现代企业制度试点方案</w:t>
      </w:r>
    </w:p>
    <w:p>
      <w:r>
        <w:rPr>
          <w:rFonts w:ascii="宋体" w:hAnsi="宋体" w:eastAsia="宋体"/>
          <w:sz w:val="24"/>
        </w:rPr>
        <w:t>吴天林主编；国家体改委生产司编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如何制定现代企业制度试点方案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吴天林主编；国家体改委生产司编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本书出售、求购地址：https://www.jiaokey.com/book/detail/10039724.html</w:t>
      </w:r>
    </w:p>
    <w:p>
      <w:r>
        <w:t>更多相关图书推荐：https://www.jiaokey.com</w:t>
      </w:r>
    </w:p>
    <w:p>
      <w:r>
        <w:t>吴天林主编；国家体改委生产司编 其他作品：https://www.jiaokey.com/tag/吴天林主编；国家体改委生产司编.html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关键词搜索：https://www.jiaokey.com/tag/如何制定现代企业制度试点方案.html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