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不动产顾问</w:t>
      </w:r>
    </w:p>
    <w:p>
      <w:r>
        <w:rPr>
          <w:rFonts w:ascii="宋体" w:hAnsi="宋体" w:eastAsia="宋体"/>
          <w:sz w:val="24"/>
        </w:rPr>
        <w:t>（美）马丁·J.迈尔斯（Martin J.Miles）著；仝晓秋，王文华译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（美）马丁·J.迈尔斯（Martin J.Miles）著；仝晓秋，王文华译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本书出售、求购地址：https://www.jiaokey.com/book/detail/10040071.html</w:t>
      </w:r>
    </w:p>
    <w:p>
      <w:r>
        <w:t>更多相关图书推荐：https://www.jiaokey.com</w:t>
      </w:r>
    </w:p>
    <w:p>
      <w:r>
        <w:t>（美）马丁·J.迈尔斯（Martin J.Miles）著；仝晓秋，王文华译 其他作品：https://www.jiaokey.com/tag/（美）马丁·J.迈尔斯（Martin J.Miles）著；仝晓秋，王文华译.html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关键词搜索：https://www.jiaokey.com/tag/不动产顾问.html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