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新体制的雏形  十四大以来中国城市改革的实践</w:t>
      </w:r>
    </w:p>
    <w:p>
      <w:r>
        <w:rPr>
          <w:rFonts w:ascii="宋体" w:hAnsi="宋体" w:eastAsia="宋体"/>
          <w:sz w:val="24"/>
        </w:rPr>
        <w:t>张皓若，洪虎主编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新体制的雏形  十四大以来中国城市改革的实践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张皓若，洪虎主编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本书出售、求购地址：https://www.jiaokey.com/book/detail/10040174.html</w:t>
      </w:r>
    </w:p>
    <w:p>
      <w:r>
        <w:t>更多相关图书推荐：https://www.jiaokey.com</w:t>
      </w:r>
    </w:p>
    <w:p>
      <w:r>
        <w:t>张皓若，洪虎主编 其他作品：https://www.jiaokey.com/tag/张皓若，洪虎主编.html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关键词搜索：https://www.jiaokey.com/tag/新体制的雏形  十四大以来中国城市改革的实践.html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