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《全民所有制工业企业转换经营机制条例》重点难点解答100题</w:t>
      </w:r>
    </w:p>
    <w:p>
      <w:r>
        <w:rPr>
          <w:rFonts w:ascii="宋体" w:hAnsi="宋体" w:eastAsia="宋体"/>
          <w:sz w:val="24"/>
        </w:rPr>
        <w:t>谢志强，贾华强主编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《全民所有制工业企业转换经营机制条例》重点难点解答100题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谢志强，贾华强主编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本书出售、求购地址：https://www.jiaokey.com/book/detail/10040428.html</w:t>
      </w:r>
    </w:p>
    <w:p>
      <w:r>
        <w:t>更多相关图书推荐：https://www.jiaokey.com</w:t>
      </w:r>
    </w:p>
    <w:p>
      <w:r>
        <w:t>谢志强，贾华强主编 其他作品：https://www.jiaokey.com/tag/谢志强，贾华强主编.html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关键词搜索：https://www.jiaokey.com/tag/《全民所有制工业企业转换经营机制条例》重点难点解答100题.html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