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制造奇迹  拉美与东亚工业化的道路</w:t>
      </w:r>
    </w:p>
    <w:p>
      <w:r>
        <w:rPr>
          <w:rFonts w:ascii="宋体" w:hAnsi="宋体" w:eastAsia="宋体"/>
          <w:sz w:val="24"/>
        </w:rPr>
        <w:t>（美）加里·杰里菲（Gary Gereffi），（美）唐纳德·怀曼（Donald L.Wyman）编；俞新天等译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制造奇迹  拉美与东亚工业化的道路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（美）加里·杰里菲（Gary Gereffi），（美）唐纳德·怀曼（Donald L.Wyman）编；俞新天等译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本书出售、求购地址：https://www.jiaokey.com/book/detail/10040490.html</w:t>
      </w:r>
    </w:p>
    <w:p>
      <w:r>
        <w:t>更多相关图书推荐：https://www.jiaokey.com</w:t>
      </w:r>
    </w:p>
    <w:p>
      <w:r>
        <w:t>（美）加里·杰里菲（Gary Gereffi），（美）唐纳德·怀曼（Donald L.Wyman）编；俞新天等译 其他作品：https://www.jiaokey.com/tag/（美）加里·杰里菲（Gary Gereffi），（美）唐纳德·怀曼（Donald L.Wyman）编；俞新天等译.html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关键词搜索：https://www.jiaokey.com/tag/制造奇迹  拉美与东亚工业化的道路.html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